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scalability : scalable web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scalability : scalable web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本书出售、求购地址：https://www.jiaokey.com/book/detail/40755594.html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关键词搜索：https://www.jiaokey.com/tag/The art of scalability : scalable web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