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Page Design : introductory concepts and techniques</w:t>
      </w:r>
    </w:p>
    <w:p>
      <w:r>
        <w:rPr>
          <w:rFonts w:ascii="宋体" w:hAnsi="宋体" w:eastAsia="宋体"/>
          <w:sz w:val="24"/>
        </w:rPr>
        <w:t>Gary B.D91Shelly and thomas j.cashman and linda a.kosteba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Page Design : introductory concepts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B.D91Shelly and thomas j.cashman and linda a.kosteba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本书出售、求购地址：https://www.jiaokey.com/book/detail/40755592.html</w:t>
      </w:r>
    </w:p>
    <w:p>
      <w:r>
        <w:t>更多相关图书推荐：https://www.jiaokey.com</w:t>
      </w:r>
    </w:p>
    <w:p>
      <w:r>
        <w:t>Gary B.D91Shelly and thomas j.cashman and linda a.kosteba 其他作品：https://www.jiaokey.com/tag/Gary B.D91Shelly and thomas j.cashman and linda a.kosteba.html</w:t>
      </w:r>
    </w:p>
    <w:p>
      <w:r>
        <w:t>Thomson Learning 出版图书：https://www.jiaokey.com/tag/Thomson Learning.html</w:t>
      </w:r>
    </w:p>
    <w:p>
      <w:r>
        <w:t>关键词搜索：https://www.jiaokey.com/tag/Web Page Design : introductory concepts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