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 hoc and sensor networks : theory and applications 2nd edition</w:t>
      </w:r>
    </w:p>
    <w:p>
      <w:r>
        <w:rPr>
          <w:rFonts w:ascii="宋体" w:hAnsi="宋体" w:eastAsia="宋体"/>
          <w:sz w:val="24"/>
        </w:rPr>
        <w:t>Carlos de Morais Cordeiro and dharma prakash agrawal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 hoc and sensor networks : theory and applications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Carlos de Morais Cordeiro and dharma prakash agrawal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本书出售、求购地址：https://www.jiaokey.com/book/detail/40755581.html</w:t>
      </w:r>
    </w:p>
    <w:p>
      <w:r>
        <w:t>更多相关图书推荐：https://www.jiaokey.com</w:t>
      </w:r>
    </w:p>
    <w:p>
      <w:r>
        <w:t>Carlos de Morais Cordeiro and dharma prakash agrawal 其他作品：https://www.jiaokey.com/tag/Carlos de Morais Cordeiro and dharma prakash agrawal.html</w:t>
      </w:r>
    </w:p>
    <w:p>
      <w:r>
        <w:t>World Scientific 出版图书：https://www.jiaokey.com/tag/World Scientific.html</w:t>
      </w:r>
    </w:p>
    <w:p>
      <w:r>
        <w:t>关键词搜索：https://www.jiaokey.com/tag/Ad hoc and sensor networks : theory and applications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