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and SOA convergence in your enterprise : a step-by-step guide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and SOA convergence in your enterprise : a step-by-step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本书出售、求购地址：https://www.jiaokey.com/book/detail/40755580.html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关键词搜索：https://www.jiaokey.com/tag/Cloud computing and SOA convergence in your enterprise : a step-by-step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