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 7 : from the ground up</w:t>
      </w:r>
    </w:p>
    <w:p>
      <w:r>
        <w:rPr>
          <w:rFonts w:ascii="宋体" w:hAnsi="宋体" w:eastAsia="宋体"/>
          <w:sz w:val="24"/>
        </w:rPr>
        <w:t>Ami Chopine and vladimir chopine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 7 : from the ground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 Chopine and vladimir chopine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本书出售、求购地址：https://www.jiaokey.com/book/detail/40755568.html</w:t>
      </w:r>
    </w:p>
    <w:p>
      <w:r>
        <w:t>更多相关图书推荐：https://www.jiaokey.com</w:t>
      </w:r>
    </w:p>
    <w:p>
      <w:r>
        <w:t>Ami Chopine and vladimir chopine 其他作品：https://www.jiaokey.com/tag/Ami Chopine and vladimir chopine.html</w:t>
      </w:r>
    </w:p>
    <w:p>
      <w:r>
        <w:t>Elsevier/Focal Press 出版图书：https://www.jiaokey.com/tag/Elsevier/Focal Press.html</w:t>
      </w:r>
    </w:p>
    <w:p>
      <w:r>
        <w:t>关键词搜索：https://www.jiaokey.com/tag/Vue 7 : from the ground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