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Shockwave! : breathe new life into Web pages : for Windows and Macintosh</w:t>
      </w:r>
    </w:p>
    <w:p>
      <w:r>
        <w:rPr>
          <w:rFonts w:ascii="宋体" w:hAnsi="宋体" w:eastAsia="宋体"/>
          <w:sz w:val="24"/>
        </w:rPr>
        <w:t>Darrel.Plant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Shockwave! : breathe new life into Web pages : for Windows and Macintosh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Darrel.Plant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Ventana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本书出售、求购地址：https://www.jiaokey.com/book/detail/40755546.html</w:t>
      </w:r>
    </w:p>
    <w:p>
      <w:r>
        <w:t>更多相关图书推荐：https://www.jiaokey.com</w:t>
      </w:r>
    </w:p>
    <w:p>
      <w:r>
        <w:t>Darrel.Plant 其他作品：https://www.jiaokey.com/tag/Darrel.Plant.html</w:t>
      </w:r>
    </w:p>
    <w:p>
      <w:r>
        <w:t>Ventana 出版图书：https://www.jiaokey.com/tag/Ventana.html</w:t>
      </w:r>
    </w:p>
    <w:p>
      <w:r>
        <w:t>关键词搜索：https://www.jiaokey.com/tag/Shockwave! : breathe new life into Web pages : for Windows and Macintosh.html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