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college keyboarding &amp; document processing : Lessons 1-120</w:t>
      </w:r>
    </w:p>
    <w:p>
      <w:r>
        <w:rPr>
          <w:rFonts w:ascii="宋体" w:hAnsi="宋体" w:eastAsia="宋体"/>
          <w:sz w:val="24"/>
        </w:rPr>
        <w:t>Scot Ober and robert n .hanson and jack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college keyboarding &amp; document processing : Lessons 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Ober and robert n .hanson and jack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本书出售、求购地址：https://www.jiaokey.com/book/detail/40755540.html</w:t>
      </w:r>
    </w:p>
    <w:p>
      <w:r>
        <w:t>更多相关图书推荐：https://www.jiaokey.com</w:t>
      </w:r>
    </w:p>
    <w:p>
      <w:r>
        <w:t>Scot Ober and robert n .hanson and jack e.johnson 其他作品：https://www.jiaokey.com/tag/Scot Ober and robert n .hanson and jack e.johnson.html</w:t>
      </w:r>
    </w:p>
    <w:p>
      <w:r>
        <w:t>Glencoe/McGraw-Hill 出版图书：https://www.jiaokey.com/tag/Glencoe/McGraw-Hill.html</w:t>
      </w:r>
    </w:p>
    <w:p>
      <w:r>
        <w:t>关键词搜索：https://www.jiaokey.com/tag/Gregg college keyboarding &amp; document processing : Lessons 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