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college keyboarding and document processing for Windows : lessons 1-60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college keyboarding and document processing for Windows : lessons 1-60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本书出售、求购地址：https://www.jiaokey.com/book/detail/40755539.html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关键词搜索：https://www.jiaokey.com/tag/Gregg college keyboarding and document processing for Windows : lessons 1-60.html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