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simulations of heat transfer and fluid flow on a personal computer</w:t>
      </w:r>
    </w:p>
    <w:p>
      <w:r>
        <w:rPr>
          <w:rFonts w:ascii="宋体" w:hAnsi="宋体" w:eastAsia="宋体"/>
          <w:sz w:val="24"/>
        </w:rPr>
        <w:t>Susumu Kotake and kunio hijikata and toru fusegi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simulations of heat transfer and fluid flow on a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Susumu Kotake and kunio hijikata and toru fusegi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本书出售、求购地址：https://www.jiaokey.com/book/detail/40755537.html</w:t>
      </w:r>
    </w:p>
    <w:p>
      <w:r>
        <w:t>更多相关图书推荐：https://www.jiaokey.com</w:t>
      </w:r>
    </w:p>
    <w:p>
      <w:r>
        <w:t>Susumu Kotake and kunio hijikata and toru fusegi 其他作品：https://www.jiaokey.com/tag/Susumu Kotake and kunio hijikata and toru fusegi.html</w:t>
      </w:r>
    </w:p>
    <w:p>
      <w:r>
        <w:t>Elsevier 出版图书：https://www.jiaokey.com/tag/Elsevier.html</w:t>
      </w:r>
    </w:p>
    <w:p>
      <w:r>
        <w:t>关键词搜索：https://www.jiaokey.com/tag/Numerical simulations of heat transfer and fluid flow on a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