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parallel computing : new paradigms for HPC in industry and academia</w:t>
      </w:r>
    </w:p>
    <w:p>
      <w:r>
        <w:rPr>
          <w:rFonts w:ascii="宋体" w:hAnsi="宋体" w:eastAsia="宋体"/>
          <w:sz w:val="24"/>
        </w:rPr>
        <w:t>PARA 2000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parallel computing : new paradigms for HPC in industry and academia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PARA 2000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本书出售、求购地址：https://www.jiaokey.com/book/detail/40755443.html</w:t>
      </w:r>
    </w:p>
    <w:p>
      <w:r>
        <w:t>更多相关图书推荐：https://www.jiaokey.com</w:t>
      </w:r>
    </w:p>
    <w:p>
      <w:r>
        <w:t>PARA 2000 其他作品：https://www.jiaokey.com/tag/PARA 2000.html</w:t>
      </w:r>
    </w:p>
    <w:p>
      <w:r>
        <w:t>Springer 出版图书：https://www.jiaokey.com/tag/Springer.html</w:t>
      </w:r>
    </w:p>
    <w:p>
      <w:r>
        <w:t>关键词搜索：https://www.jiaokey.com/tag/Applied parallel computing : new paradigms for HPC in industry and academia.html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