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 programming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本书出售、求购地址：https://www.jiaokey.com/book/detail/40755390.html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关键词搜索：https://www.jiaokey.com/tag/Structured COBOL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