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structured BASIC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structured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本书出售、求购地址：https://www.jiaokey.com/book/detail/40755389.html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关键词搜索：https://www.jiaokey.com/tag/Getting started with structured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