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database applications testing : specification representation for automated reasoning</w:t>
      </w:r>
    </w:p>
    <w:p>
      <w:r>
        <w:rPr>
          <w:rFonts w:ascii="宋体" w:hAnsi="宋体" w:eastAsia="宋体"/>
          <w:sz w:val="24"/>
        </w:rPr>
        <w:t>donald bernd &amp; abraham kandel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database applications testing : specification representation for automated reasoning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bernd &amp; abraham kandel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本书出售、求购地址：https://www.jiaokey.com/book/detail/40755382.html</w:t>
      </w:r>
    </w:p>
    <w:p>
      <w:r>
        <w:t>更多相关图书推荐：https://www.jiaokey.com</w:t>
      </w:r>
    </w:p>
    <w:p>
      <w:r>
        <w:t>donald bernd &amp; abraham kandel 其他作品：https://www.jiaokey.com/tag/donald bernd &amp; abraham kandel.html</w:t>
      </w:r>
    </w:p>
    <w:p>
      <w:r>
        <w:t>World Scientific 出版图书：https://www.jiaokey.com/tag/World Scientific.html</w:t>
      </w:r>
    </w:p>
    <w:p>
      <w:r>
        <w:t>关键词搜索：https://www.jiaokey.com/tag/Automated database applications testing : specification representation for automated reasoning.html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