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database systems</w:t>
      </w:r>
    </w:p>
    <w:p>
      <w:r>
        <w:rPr>
          <w:rFonts w:ascii="宋体" w:hAnsi="宋体" w:eastAsia="宋体"/>
          <w:sz w:val="24"/>
        </w:rPr>
        <w:t>Jeffrey D.Ullman and jennifer widom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database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D.Ullman and jennifer widom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本书出售、求购地址：https://www.jiaokey.com/book/detail/40755346.html</w:t>
      </w:r>
    </w:p>
    <w:p>
      <w:r>
        <w:t>更多相关图书推荐：https://www.jiaokey.com</w:t>
      </w:r>
    </w:p>
    <w:p>
      <w:r>
        <w:t>Jeffrey D.Ullman and jennifer widom 其他作品：https://www.jiaokey.com/tag/Jeffrey D.Ullman and jennifer widom.html</w:t>
      </w:r>
    </w:p>
    <w:p>
      <w:r>
        <w:t>关键词搜索：https://www.jiaokey.com/tag/A first course in database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