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cryptography with open-source software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cryptography with open-source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本书出售、求购地址：https://www.jiaokey.com/book/detail/40755311.html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关键词搜索：https://www.jiaokey.com/tag/Introduction to cryptography with open-source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