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continuity and disaster recovery for infosec managers</w:t>
      </w:r>
    </w:p>
    <w:p>
      <w:r>
        <w:rPr>
          <w:rFonts w:ascii="宋体" w:hAnsi="宋体" w:eastAsia="宋体"/>
          <w:sz w:val="24"/>
        </w:rPr>
        <w:t>John W.Rittinghouse and james f.ransome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continuity and disaster recovery for infosec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W.Rittinghouse and james f.ransome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本书出售、求购地址：https://www.jiaokey.com/book/detail/40755309.html</w:t>
      </w:r>
    </w:p>
    <w:p>
      <w:r>
        <w:t>更多相关图书推荐：https://www.jiaokey.com</w:t>
      </w:r>
    </w:p>
    <w:p>
      <w:r>
        <w:t>John W.Rittinghouse and james f.ransome 其他作品：https://www.jiaokey.com/tag/John W.Rittinghouse and james f.ransome.html</w:t>
      </w:r>
    </w:p>
    <w:p>
      <w:r>
        <w:t>关键词搜索：https://www.jiaokey.com/tag/Business continuity and disaster recovery for infosec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