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and actuator networks algorithms and protocols for scalable coordination and data communication</w:t>
      </w:r>
    </w:p>
    <w:p>
      <w:r>
        <w:rPr>
          <w:rFonts w:ascii="宋体" w:hAnsi="宋体" w:eastAsia="宋体"/>
          <w:sz w:val="24"/>
        </w:rPr>
        <w:t>amiya nayak and ivan stojmenovic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and actuator networks algorithms and protocols for scalable coordination and data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amiya nayak and ivan stojmenovic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本书出售、求购地址：https://www.jiaokey.com/book/detail/40755228.html</w:t>
      </w:r>
    </w:p>
    <w:p>
      <w:r>
        <w:t>更多相关图书推荐：https://www.jiaokey.com</w:t>
      </w:r>
    </w:p>
    <w:p>
      <w:r>
        <w:t>amiya nayak and ivan stojmenovic 其他作品：https://www.jiaokey.com/tag/amiya nayak and ivan stojmenovic.html</w:t>
      </w:r>
    </w:p>
    <w:p>
      <w:r>
        <w:t>wiley 出版图书：https://www.jiaokey.com/tag/wiley.html</w:t>
      </w:r>
    </w:p>
    <w:p>
      <w:r>
        <w:t>关键词搜索：https://www.jiaokey.com/tag/wireless sensor and actuator networks algorithms and protocols for scalable coordination and data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