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mining and applications  vol.4556</w:t>
      </w:r>
    </w:p>
    <w:p>
      <w:r>
        <w:rPr>
          <w:rFonts w:ascii="宋体" w:hAnsi="宋体" w:eastAsia="宋体"/>
          <w:sz w:val="24"/>
        </w:rPr>
        <w:t>deren li and jie yang and jufu feng and shen wei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mining and applications  vol.4556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deren li and jie yang and jufu feng and shen wei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本书出售、求购地址：https://www.jiaokey.com/book/detail/40755206.html</w:t>
      </w:r>
    </w:p>
    <w:p>
      <w:r>
        <w:t>更多相关图书推荐：https://www.jiaokey.com</w:t>
      </w:r>
    </w:p>
    <w:p>
      <w:r>
        <w:t>deren li and jie yang and jufu feng and shen wei 其他作品：https://www.jiaokey.com/tag/deren li and jie yang and jufu feng and shen wei.html</w:t>
      </w:r>
    </w:p>
    <w:p>
      <w:r>
        <w:t>SPIE 出版图书：https://www.jiaokey.com/tag/SPIE.html</w:t>
      </w:r>
    </w:p>
    <w:p>
      <w:r>
        <w:t>关键词搜索：https://www.jiaokey.com/tag/Data mining and applications  vol.4556.html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