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artificial intelligenc. Volum e 1</w:t>
      </w:r>
    </w:p>
    <w:p>
      <w:r>
        <w:rPr>
          <w:rFonts w:ascii="宋体" w:hAnsi="宋体" w:eastAsia="宋体"/>
          <w:sz w:val="24"/>
        </w:rPr>
        <w:t>stuart c. shapiro and david eckroth and george a.vallasi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artificial intelligenc. Volum 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c. shapiro and david eckroth and george a.vallasi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本书出售、求购地址：https://www.jiaokey.com/book/detail/40755170.html</w:t>
      </w:r>
    </w:p>
    <w:p>
      <w:r>
        <w:t>更多相关图书推荐：https://www.jiaokey.com</w:t>
      </w:r>
    </w:p>
    <w:p>
      <w:r>
        <w:t>stuart c. shapiro and david eckroth and george a.vallasi 其他作品：https://www.jiaokey.com/tag/stuart c. shapiro and david eckroth and george a.vallasi.html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artificial intelligenc. Volum 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