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and iOS forensics : investigation</w:t>
      </w:r>
    </w:p>
    <w:p>
      <w:r>
        <w:t>作者：Andrew Hoog and katie strzempka</w:t>
      </w:r>
    </w:p>
    <w:p>
      <w:r>
        <w:t>出版社：Syngress/Elsevier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iPhone and iOS forensics : investigation 评论地址：https://www.jiaokey.com/book/detail/40755151.html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