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processing : algorithms &amp; systems volume 4667</w:t>
      </w:r>
    </w:p>
    <w:p>
      <w:r>
        <w:rPr>
          <w:rFonts w:ascii="宋体" w:hAnsi="宋体" w:eastAsia="宋体"/>
          <w:sz w:val="24"/>
        </w:rPr>
        <w:t>edward r.dougherty and jaakko t.astola and karen o.egiazeran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processing : algorithms &amp; systems volume 4667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r.dougherty and jaakko t.astola and karen o.egiazeran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本书出售、求购地址：https://www.jiaokey.com/book/detail/40755084.html</w:t>
      </w:r>
    </w:p>
    <w:p>
      <w:r>
        <w:t>更多相关图书推荐：https://www.jiaokey.com</w:t>
      </w:r>
    </w:p>
    <w:p>
      <w:r>
        <w:t>edward r.dougherty and jaakko t.astola and karen o.egiazeran 其他作品：https://www.jiaokey.com/tag/edward r.dougherty and jaakko t.astola and karen o.egiazeran.html</w:t>
      </w:r>
    </w:p>
    <w:p>
      <w:r>
        <w:t>SPIE 出版图书：https://www.jiaokey.com/tag/SPIE.html</w:t>
      </w:r>
    </w:p>
    <w:p>
      <w:r>
        <w:t>关键词搜索：https://www.jiaokey.com/tag/Image processing : algorithms &amp; systems volume 4667.html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