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Sliding mode control of switching power converters : techniques and implementation</w:t>
      </w:r>
    </w:p>
    <w:p>
      <w:r>
        <w:rPr>
          <w:rFonts w:ascii="宋体" w:hAnsi="宋体" w:eastAsia="宋体"/>
          <w:sz w:val="24"/>
        </w:rPr>
        <w:t>Siew-Chong Tan and yuk-ming lai and chi kong tse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Sliding mode control of switching power converters : techniques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Siew-Chong Tan and yuk-ming lai and chi kong tse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本书出售、求购地址：https://www.jiaokey.com/book/detail/40755070.html</w:t>
      </w:r>
    </w:p>
    <w:p>
      <w:r>
        <w:t>更多相关图书推荐：https://www.jiaokey.com</w:t>
      </w:r>
    </w:p>
    <w:p>
      <w:r>
        <w:t>Siew-Chong Tan and yuk-ming lai and chi kong tse 其他作品：https://www.jiaokey.com/tag/Siew-Chong Tan and yuk-ming lai and chi kong tse.html</w:t>
      </w:r>
    </w:p>
    <w:p>
      <w:r>
        <w:t>CRC Press 出版图书：https://www.jiaokey.com/tag/CRC Press.html</w:t>
      </w:r>
    </w:p>
    <w:p>
      <w:r>
        <w:t>关键词搜索：https://www.jiaokey.com/tag/Sliding mode control of switching power converters : techniques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