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processing volume 4684 part twothree parts</w:t>
      </w:r>
    </w:p>
    <w:p>
      <w:r>
        <w:rPr>
          <w:rFonts w:ascii="宋体" w:hAnsi="宋体" w:eastAsia="宋体"/>
          <w:sz w:val="24"/>
        </w:rPr>
        <w:t>milan sonka and j.michael fitzpatrick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processing volume 4684 part twothree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sonka and j.michael fitzpatrick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本书出售、求购地址：https://www.jiaokey.com/book/detail/40755033.html</w:t>
      </w:r>
    </w:p>
    <w:p>
      <w:r>
        <w:t>更多相关图书推荐：https://www.jiaokey.com</w:t>
      </w:r>
    </w:p>
    <w:p>
      <w:r>
        <w:t>milan sonka and j.michael fitzpatrick 其他作品：https://www.jiaokey.com/tag/milan sonka and j.michael fitzpatrick.html</w:t>
      </w:r>
    </w:p>
    <w:p>
      <w:r>
        <w:t>SPIE 出版图书：https://www.jiaokey.com/tag/SPIE.html</w:t>
      </w:r>
    </w:p>
    <w:p>
      <w:r>
        <w:t>关键词搜索：https://www.jiaokey.com/tag/image processing volume 4684 part twothree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