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Reconstruction from Incomplete Data volume 4123</w:t>
      </w:r>
    </w:p>
    <w:p>
      <w:r>
        <w:rPr>
          <w:rFonts w:ascii="宋体" w:hAnsi="宋体" w:eastAsia="宋体"/>
          <w:sz w:val="24"/>
        </w:rPr>
        <w:t>michael a.fiddy and rick p.millane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Reconstruction from Incomplete Data volume 4123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a.fiddy and rick p.millane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本书出售、求购地址：https://www.jiaokey.com/book/detail/40755028.html</w:t>
      </w:r>
    </w:p>
    <w:p>
      <w:r>
        <w:t>更多相关图书推荐：https://www.jiaokey.com</w:t>
      </w:r>
    </w:p>
    <w:p>
      <w:r>
        <w:t>michael a.fiddy and rick p.millane 其他作品：https://www.jiaokey.com/tag/michael a.fiddy and rick p.millane.html</w:t>
      </w:r>
    </w:p>
    <w:p>
      <w:r>
        <w:t>SPIE 出版图书：https://www.jiaokey.com/tag/SPIE.html</w:t>
      </w:r>
    </w:p>
    <w:p>
      <w:r>
        <w:t>关键词搜索：https://www.jiaokey.com/tag/Image Reconstruction from Incomplete Data volume 4123.html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