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nanoelctronics an in troduction to electronic nanotechnology and quantum computing</w:t>
      </w:r>
    </w:p>
    <w:p>
      <w:r>
        <w:rPr>
          <w:rFonts w:ascii="宋体" w:hAnsi="宋体" w:eastAsia="宋体"/>
          <w:sz w:val="24"/>
        </w:rPr>
        <w:t>edward l.wolf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nanoelctronics an in troduction to electronic nanotechnology and quantum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本书出售、求购地址：https://www.jiaokey.com/book/detail/40755021.html</w:t>
      </w:r>
    </w:p>
    <w:p>
      <w:r>
        <w:t>更多相关图书推荐：https://www.jiaokey.com</w:t>
      </w:r>
    </w:p>
    <w:p>
      <w:r>
        <w:t>edward l.wolf 其他作品：https://www.jiaokey.com/tag/edward l.wolf.html</w:t>
      </w:r>
    </w:p>
    <w:p>
      <w:r>
        <w:t>wiley-vch 出版图书：https://www.jiaokey.com/tag/wiley-vch.html</w:t>
      </w:r>
    </w:p>
    <w:p>
      <w:r>
        <w:t>关键词搜索：https://www.jiaokey.com/tag/quantum nanoelctronics an in troduction to electronic nanotechnology and quantum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