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photonic links : components and circuits</w:t>
      </w:r>
    </w:p>
    <w:p>
      <w:r>
        <w:rPr>
          <w:rFonts w:ascii="宋体" w:hAnsi="宋体" w:eastAsia="宋体"/>
          <w:sz w:val="24"/>
        </w:rPr>
        <w:t>Christian Rumelhard and catherine algani and anne-laure billabert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photonic links : components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Rumelhard and catherine algani and anne-laure billabert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and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本书出售、求购地址：https://www.jiaokey.com/book/detail/40755018.html</w:t>
      </w:r>
    </w:p>
    <w:p>
      <w:r>
        <w:t>更多相关图书推荐：https://www.jiaokey.com</w:t>
      </w:r>
    </w:p>
    <w:p>
      <w:r>
        <w:t>Christian Rumelhard and catherine algani and anne-laure billabert 其他作品：https://www.jiaokey.com/tag/Christian Rumelhard and catherine algani and anne-laure billabert.html</w:t>
      </w:r>
    </w:p>
    <w:p>
      <w:r>
        <w:t>ISTE and wiley 出版图书：https://www.jiaokey.com/tag/ISTE and wiley.html</w:t>
      </w:r>
    </w:p>
    <w:p>
      <w:r>
        <w:t>关键词搜索：https://www.jiaokey.com/tag/Microwave photonic links : components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