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CONCISE NARRATIVE OF THE AMERICAN REPUBLIC  VOLUME TWO  SINCE 1865</w:t>
      </w:r>
    </w:p>
    <w:p>
      <w:r>
        <w:rPr>
          <w:rFonts w:ascii="宋体" w:hAnsi="宋体" w:eastAsia="宋体"/>
          <w:sz w:val="24"/>
        </w:rPr>
        <w:t>JAMES WEST DAVIDSON  WILLIAM E.GIENAPP  CHRISTINE LEIGH HEYRMAN  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CONCISE NARRATIVE OF THE AMERICAN REPUBLIC  VOLUME TWO 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 WILLIAM E.GIENAPP  CHRISTINE LEIGH HEYRMAN  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本书出售、求购地址：https://www.jiaokey.com/book/detail/40754912.html</w:t>
      </w:r>
    </w:p>
    <w:p>
      <w:r>
        <w:t>更多相关图书推荐：https://www.jiaokey.com</w:t>
      </w:r>
    </w:p>
    <w:p>
      <w:r>
        <w:t>JAMES WEST DAVIDSON  WILLIAM E.GIENAPP  CHRISTINE LEIGH HEYRMAN  ... 其他作品：https://www.jiaokey.com/tag/JAMES WEST DAVIDSON  WILLIAM E.GIENAPP  CHRISTINE LEIGH HEYRMAN  ....html</w:t>
      </w:r>
    </w:p>
    <w:p>
      <w:r>
        <w:t>关键词搜索：https://www.jiaokey.com/tag/NATION OF NATIONS:A CONCISE NARRATIVE OF THE AMERICAN REPUBLIC  VOLUME TWO 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