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Overture Op.67 full score A 2177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Overture Op.67 full score A 2177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本书出售、求购地址：https://www.jiaokey.com/book/detail/40754750.html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关键词搜索：https://www.jiaokey.com/tag/Hamlet Overture Op.67 full score A 2177.html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