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Waltz No.1 Op.47 full score A 2368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Waltz No.1 Op.47 full score A 2368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本书出售、求购地址：https://www.jiaokey.com/book/detail/40754712.html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关键词搜索：https://www.jiaokey.com/tag/Concert Waltz No.1 Op.47 full score A 2368.html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