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Boheme O buon Marcello full score A 8929</w:t>
      </w:r>
    </w:p>
    <w:p>
      <w:r>
        <w:rPr>
          <w:rFonts w:ascii="宋体" w:hAnsi="宋体" w:eastAsia="宋体"/>
          <w:sz w:val="24"/>
        </w:rPr>
        <w:t>GiacomoPuccini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Boheme O buon Marcello full score A 8929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GiacomoPuccini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本书出售、求购地址：https://www.jiaokey.com/book/detail/40754657.html</w:t>
      </w:r>
    </w:p>
    <w:p>
      <w:r>
        <w:t>更多相关图书推荐：https://www.jiaokey.com</w:t>
      </w:r>
    </w:p>
    <w:p>
      <w:r>
        <w:t>GiacomoPuccini 其他作品：https://www.jiaokey.com/tag/GiacomoPuccini.html</w:t>
      </w:r>
    </w:p>
    <w:p>
      <w:r>
        <w:t>edwinf.kalmus&amp;co. 出版图书：https://www.jiaokey.com/tag/edwinf.kalmus&amp;co..html</w:t>
      </w:r>
    </w:p>
    <w:p>
      <w:r>
        <w:t>关键词搜索：https://www.jiaokey.com/tag/La Boheme O buon Marcello full score A 8929.html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