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Peterloo Overture arranged for concert band score &amp; set of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Peterloo Overture arranged for concert band score &amp;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本书出售、求购地址：https://www.jiaokey.com/book/detail/40754642.html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关键词搜索：https://www.jiaokey.com/tag/Peterloo Overture arranged for concert band score &amp;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