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Battle of The Winds editied by timithy rhea</w:t>
      </w:r>
    </w:p>
    <w:p>
      <w:r>
        <w:rPr>
          <w:rFonts w:ascii="宋体" w:hAnsi="宋体" w:eastAsia="宋体"/>
          <w:sz w:val="24"/>
        </w:rPr>
        <w:t>CharlesDuble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Battle of The Winds editied by timithy rhea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CharlesDuble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RBCPublications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本书出售、求购地址：https://www.jiaokey.com/book/detail/40754633.html</w:t>
      </w:r>
    </w:p>
    <w:p>
      <w:r>
        <w:t>更多相关图书推荐：https://www.jiaokey.com</w:t>
      </w:r>
    </w:p>
    <w:p>
      <w:r>
        <w:t>CharlesDuble 其他作品：https://www.jiaokey.com/tag/CharlesDuble.html</w:t>
      </w:r>
    </w:p>
    <w:p>
      <w:r>
        <w:t>RBCPublications 出版图书：https://www.jiaokey.com/tag/RBCPublications.html</w:t>
      </w:r>
    </w:p>
    <w:p>
      <w:r>
        <w:t>关键词搜索：https://www.jiaokey.com/tag/Battle of The Winds editied by timithy rhea.html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