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Proud Heritage Concert March or Processional</w:t>
      </w:r>
    </w:p>
    <w:p>
      <w:r>
        <w:rPr>
          <w:rFonts w:ascii="宋体" w:hAnsi="宋体" w:eastAsia="宋体"/>
          <w:sz w:val="24"/>
        </w:rPr>
        <w:t>WilliamLatham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Proud Heritage Concert March or Processional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WilliamLatham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SummyBirchardMusic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本书出售、求购地址：https://www.jiaokey.com/book/detail/40754610.html</w:t>
      </w:r>
    </w:p>
    <w:p>
      <w:r>
        <w:t>更多相关图书推荐：https://www.jiaokey.com</w:t>
      </w:r>
    </w:p>
    <w:p>
      <w:r>
        <w:t>WilliamLatham 其他作品：https://www.jiaokey.com/tag/WilliamLatham.html</w:t>
      </w:r>
    </w:p>
    <w:p>
      <w:r>
        <w:t>SummyBirchardMusic 出版图书：https://www.jiaokey.com/tag/SummyBirchardMusic.html</w:t>
      </w:r>
    </w:p>
    <w:p>
      <w:r>
        <w:t>关键词搜索：https://www.jiaokey.com/tag/Proud Heritage Concert March or Processional.html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