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Pineapple poll Suite from the Ballet Based on the Music of Sir Arthur Sullivan No.768</w:t>
      </w:r>
    </w:p>
    <w:p>
      <w:r>
        <w:rPr>
          <w:rFonts w:ascii="宋体" w:hAnsi="宋体" w:eastAsia="宋体"/>
          <w:sz w:val="24"/>
        </w:rPr>
        <w:t>charlesmackerras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Pineapple poll Suite from the Ballet Based on the Music of Sir Arthur Sullivan No.768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charlesmackerras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Chappell&amp;Co.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本书出售、求购地址：https://www.jiaokey.com/book/detail/40754597.html</w:t>
      </w:r>
    </w:p>
    <w:p>
      <w:r>
        <w:t>更多相关图书推荐：https://www.jiaokey.com</w:t>
      </w:r>
    </w:p>
    <w:p>
      <w:r>
        <w:t>charlesmackerras 其他作品：https://www.jiaokey.com/tag/charlesmackerras.html</w:t>
      </w:r>
    </w:p>
    <w:p>
      <w:r>
        <w:t>Chappell&amp;Co. 出版图书：https://www.jiaokey.com/tag/Chappell&amp;Co..html</w:t>
      </w:r>
    </w:p>
    <w:p>
      <w:r>
        <w:t>关键词搜索：https://www.jiaokey.com/tag/Pineapple poll Suite from the Ballet Based on the Music of Sir Arthur Sullivan No.768.html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