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 And Cortege of Bacchus Grade Level:5 Difficult</w:t>
      </w:r>
    </w:p>
    <w:p>
      <w:r>
        <w:rPr>
          <w:rFonts w:ascii="宋体" w:hAnsi="宋体" w:eastAsia="宋体"/>
          <w:sz w:val="24"/>
        </w:rPr>
        <w:t>LeoDelibes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 And Cortege of Bacchus Grade Level:5 Difficult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LeoDelibes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本书出售、求购地址：https://www.jiaokey.com/book/detail/40754581.html</w:t>
      </w:r>
    </w:p>
    <w:p>
      <w:r>
        <w:t>更多相关图书推荐：https://www.jiaokey.com</w:t>
      </w:r>
    </w:p>
    <w:p>
      <w:r>
        <w:t>LeoDelibes 其他作品：https://www.jiaokey.com/tag/LeoDelibes.html</w:t>
      </w:r>
    </w:p>
    <w:p>
      <w:r>
        <w:t>AlfredPublishingCo. 出版图书：https://www.jiaokey.com/tag/AlfredPublishingCo..html</w:t>
      </w:r>
    </w:p>
    <w:p>
      <w:r>
        <w:t>关键词搜索：https://www.jiaokey.com/tag/March And Cortege of Bacchus Grade Level:5 Difficult.html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