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Octet in F major for clarinet bassoon Horn 2 Violins Viola Violoncello and double bass D 803-op.post.16 BA 5617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Octet in F major for clarinet bassoon Horn 2 Violins Viola Violoncello and double bass D 803-op.post.16 BA 5617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BrenreiterVerlag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本书出售、求购地址：https://www.jiaokey.com/book/detail/40754538.html</w:t>
      </w:r>
    </w:p>
    <w:p>
      <w:r>
        <w:t>更多相关图书推荐：https://www.jiaokey.com</w:t>
      </w:r>
    </w:p>
    <w:p>
      <w:r>
        <w:t>BrenreiterVerlag 出版图书：https://www.jiaokey.com/tag/BrenreiterVerlag.html</w:t>
      </w:r>
    </w:p>
    <w:p>
      <w:r>
        <w:t>关键词搜索：https://www.jiaokey.com/tag/Octet in F major for clarinet bassoon Horn 2 Violins Viola Violoncello and double bass D 803-op.post.16 BA 5617.html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