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SKIING AND WAKEBOARDING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SKIING AND WAKEBOARDING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本书出售、求购地址：https://www.jiaokey.com/book/detail/40754447.html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关键词搜索：https://www.jiaokey.com/tag/WATER SKIING AND WAKEBOARDING.html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