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MIXED MARTIAL ARTS HANDBOOK</w:t>
      </w:r>
    </w:p>
    <w:p>
      <w:r>
        <w:rPr>
          <w:rFonts w:ascii="宋体" w:hAnsi="宋体" w:eastAsia="宋体"/>
          <w:sz w:val="24"/>
        </w:rPr>
        <w:t>JOHNRITSCHEL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MIXED MARTIAL ARTS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JOHNRITSCHEL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SKYHORSEPHUBLISHING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本书出售、求购地址：https://www.jiaokey.com/book/detail/40754417.html</w:t>
      </w:r>
    </w:p>
    <w:p>
      <w:r>
        <w:t>更多相关图书推荐：https://www.jiaokey.com</w:t>
      </w:r>
    </w:p>
    <w:p>
      <w:r>
        <w:t>JOHNRITSCHEL 其他作品：https://www.jiaokey.com/tag/JOHNRITSCHEL.html</w:t>
      </w:r>
    </w:p>
    <w:p>
      <w:r>
        <w:t>SKYHORSEPHUBLISHING 出版图书：https://www.jiaokey.com/tag/SKYHORSEPHUBLISHING.html</w:t>
      </w:r>
    </w:p>
    <w:p>
      <w:r>
        <w:t>关键词搜索：https://www.jiaokey.com/tag/THE MIXED MARTIAL ARTS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