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REHABILITATION TECHNIQUES FOR SPORTS MEDICINE AND ATHLETIC TRAINING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REHABILITATION TECHNIQUES FOR SPORTS MEDICINE AND ATHLETIC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本书出售、求购地址：https://www.jiaokey.com/book/detail/40754391.html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关键词搜索：https://www.jiaokey.com/tag/FIFTH EDITION REHABILITATION TECHNIQUES FOR SPORTS MEDICINE AND ATHLETIC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