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AT THE LIMIT BUSINESS LESSONS FROM FORMULA 1 MOTOR RACING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AT THE LIMIT BUSINESS LESSONS FROM FORMULA 1 MOTOR RACING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本书出售、求购地址：https://www.jiaokey.com/book/detail/40754373.html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关键词搜索：https://www.jiaokey.com/tag/PERFORMANCE AT THE LIMIT BUSINESS LESSONS FROM FORMULA 1 MOTOR RACING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