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PERSPECTIVES ON GENDER IN SPORT AND PHYSICAL ACTIVITY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PERSPECTIVES ON GENDER IN SPORT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关键词搜索：https://www.jiaokey.com/tag/PHILOSOPHICAL PERSPECTIVES ON GENDER IN SPORT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