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10 SCIENTIFIC METHODS OF EDUCATIONAL RESEARCH</w:t>
      </w:r>
    </w:p>
    <w:p>
      <w:r>
        <w:rPr>
          <w:rFonts w:ascii="宋体" w:hAnsi="宋体" w:eastAsia="宋体"/>
          <w:sz w:val="24"/>
        </w:rPr>
        <w:t>DR.SITARAMSHARMAK.K.SHARMADR.L.C.PATHAK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10 SCIENTIFIC METHODS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DR.SITARAMSHARMAK.K.SHARMADR.L.C.PATHAK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本书出售、求购地址：https://www.jiaokey.com/book/detail/40754328.html</w:t>
      </w:r>
    </w:p>
    <w:p>
      <w:r>
        <w:t>更多相关图书推荐：https://www.jiaokey.com</w:t>
      </w:r>
    </w:p>
    <w:p>
      <w:r>
        <w:t>DR.SITARAMSHARMAK.K.SHARMADR.L.C.PATHAK 其他作品：https://www.jiaokey.com/tag/DR.SITARAMSHARMAK.K.SHARMADR.L.C.PATHAK.html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10 SCIENTIFIC METHODS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