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HEALTHY COOKING AND NUTRITION FOR COLLEGE STUDENTS:HOW NOT TO GAIN 17 POUNDS AT COLLEGE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HEALTHY COOKING AND NUTRITION FOR COLLEGE STUDENTS:HOW NOT TO GAIN 17 POUNDS AT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本书出售、求购地址：https://www.jiaokey.com/book/detail/40754318.html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COMPLETE GUIDE TO HEALTHY COOKING AND NUTRITION FOR COLLEGE STUDENTS:HOW NOT TO GAIN 17 POUNDS AT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