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GEARS AND GEAR DRIVES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GEARS AND GEAR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本书出售、求购地址：https://www.jiaokey.com/book/detail/40754301.html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关键词搜索：https://www.jiaokey.com/tag/GEARS AND GEAR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