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We Proceeded On the Journey of Lewis and Clark Catalog No.012-3351-00</w:t>
      </w:r>
    </w:p>
    <w:p>
      <w:r>
        <w:rPr>
          <w:rFonts w:ascii="宋体" w:hAnsi="宋体" w:eastAsia="宋体"/>
          <w:sz w:val="24"/>
        </w:rPr>
        <w:t>EdHuckeby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We Proceeded On the Journey of Lewis and Clark Catalog No.012-3351-00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EdHuckeby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本书出售、求购地址：https://www.jiaokey.com/book/detail/40754275.html</w:t>
      </w:r>
    </w:p>
    <w:p>
      <w:r>
        <w:t>更多相关图书推荐：https://www.jiaokey.com</w:t>
      </w:r>
    </w:p>
    <w:p>
      <w:r>
        <w:t>EdHuckeby 其他作品：https://www.jiaokey.com/tag/EdHuckeby.html</w:t>
      </w:r>
    </w:p>
    <w:p>
      <w:r>
        <w:t>C.L.BarnhouseCompany 出版图书：https://www.jiaokey.com/tag/C.L.BarnhouseCompany.html</w:t>
      </w:r>
    </w:p>
    <w:p>
      <w:r>
        <w:t>关键词搜索：https://www.jiaokey.com/tag/And We Proceeded On the Journey of Lewis and Clark Catalog No.012-3351-00.html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