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Spider Pig from The Simpsons movie with opt chorus Based on the composition </w:t>
      </w:r>
    </w:p>
    <w:p>
      <w:r>
        <w:rPr>
          <w:rFonts w:ascii="宋体" w:hAnsi="宋体" w:eastAsia="宋体"/>
          <w:sz w:val="24"/>
        </w:rPr>
        <w:t>Webster&amp;PaulFrancis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Spider Pig from The Simpsons movie with opt chorus Based on the composition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Webster&amp;PaulFrancis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WebsterMusicCo.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本书出售、求购地址：https://www.jiaokey.com/book/detail/40754272.html</w:t>
      </w:r>
    </w:p>
    <w:p>
      <w:r>
        <w:t>更多相关图书推荐：https://www.jiaokey.com</w:t>
      </w:r>
    </w:p>
    <w:p>
      <w:r>
        <w:t>Webster&amp;PaulFrancis 其他作品：https://www.jiaokey.com/tag/Webster&amp;PaulFrancis.html</w:t>
      </w:r>
    </w:p>
    <w:p>
      <w:r>
        <w:t>WebsterMusicCo. 出版图书：https://www.jiaokey.com/tag/WebsterMusicCo..html</w:t>
      </w:r>
    </w:p>
    <w:p>
      <w:r>
        <w:t>关键词搜索：https://www.jiaokey.com/tag/Spider Pig from The Simpsons movie with opt chorus Based on the composition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