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Elegy String Orchestra Op.58 set of parts 01473</w:t>
      </w:r>
    </w:p>
    <w:p>
      <w:r>
        <w:rPr>
          <w:rFonts w:ascii="宋体" w:hAnsi="宋体" w:eastAsia="宋体"/>
          <w:sz w:val="24"/>
        </w:rPr>
        <w:t>EdwardElgar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Elegy String Orchestra Op.58 set of parts 01473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本书出售、求购地址：https://www.jiaokey.com/book/detail/40754216.html</w:t>
      </w:r>
    </w:p>
    <w:p>
      <w:r>
        <w:t>更多相关图书推荐：https://www.jiaokey.com</w:t>
      </w:r>
    </w:p>
    <w:p>
      <w:r>
        <w:t>EdwardElgar 其他作品：https://www.jiaokey.com/tag/EdwardElgar.html</w:t>
      </w:r>
    </w:p>
    <w:p>
      <w:r>
        <w:t>关键词搜索：https://www.jiaokey.com/tag/Elegy String Orchestra Op.58 set of parts 01473.html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