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Suite In F for Military Band 1911 Op.28 No.2 H.106 Q.M.B.502</w:t>
      </w:r>
    </w:p>
    <w:p>
      <w:r>
        <w:rPr>
          <w:rFonts w:ascii="宋体" w:hAnsi="宋体" w:eastAsia="宋体"/>
          <w:sz w:val="24"/>
        </w:rPr>
        <w:t>GustavHolst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Suite In F for Military Band 1911 Op.28 No.2 H.106 Q.M.B.502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本书出售、求购地址：https://www.jiaokey.com/book/detail/40754176.html</w:t>
      </w:r>
    </w:p>
    <w:p>
      <w:r>
        <w:t>更多相关图书推荐：https://www.jiaokey.com</w:t>
      </w:r>
    </w:p>
    <w:p>
      <w:r>
        <w:t>GustavHolst 其他作品：https://www.jiaokey.com/tag/GustavHolst.html</w:t>
      </w:r>
    </w:p>
    <w:p>
      <w:r>
        <w:t>Boosey&amp;Hawkes 出版图书：https://www.jiaokey.com/tag/Boosey&amp;Hawkes.html</w:t>
      </w:r>
    </w:p>
    <w:p>
      <w:r>
        <w:t>关键词搜索：https://www.jiaokey.com/tag/Second Suite In F for Military Band 1911 Op.28 No.2 H.106 Q.M.B.502.html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