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Serenade in E-flat major a 8:for 2 Oboes 2 Klarinets 2 Horns and 2 bassoons KV 375 BA 5333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Serenade in E-flat major a 8:for 2 Oboes 2 Klarinets 2 Horns and 2 bassoons KV 375 BA 5333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BrenreiterVerlag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本书出售、求购地址：https://www.jiaokey.com/book/detail/40754116.html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BrenreiterVerlag 出版图书：https://www.jiaokey.com/tag/BrenreiterVerlag.html</w:t>
      </w:r>
    </w:p>
    <w:p>
      <w:r>
        <w:t>关键词搜索：https://www.jiaokey.com/tag/Serenade in E-flat major a 8:for 2 Oboes 2 Klarinets 2 Horns and 2 bassoons KV 375 BA 5333.html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