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Suite Ⅰ.rock Ⅱ.refrain Ⅲ.rag grade 4 18120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Suite Ⅰ.rock Ⅱ.refrain Ⅲ.rag grade 4 18120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KenderMusic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本书出售、求购地址：https://www.jiaokey.com/book/detail/40754098.html</w:t>
      </w:r>
    </w:p>
    <w:p>
      <w:r>
        <w:t>更多相关图书推荐：https://www.jiaokey.com</w:t>
      </w:r>
    </w:p>
    <w:p>
      <w:r>
        <w:t>KenderMusic 出版图书：https://www.jiaokey.com/tag/KenderMusic.html</w:t>
      </w:r>
    </w:p>
    <w:p>
      <w:r>
        <w:t>关键词搜索：https://www.jiaokey.com/tag/Pop Suite Ⅰ.rock Ⅱ.refrain Ⅲ.rag grade 4 18120.html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